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Reliability of power electronic converter systems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Reliability of power electronic converter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本书出售、求购地址：https://www.jiaokey.com/book/detail/40890728.html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关键词搜索：https://www.jiaokey.com/tag/Reliability of power electronic converter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