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and printed electronics fundamentals and applications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and printed electronics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本书出售、求购地址：https://www.jiaokey.com/book/detail/40890776.html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关键词搜索：https://www.jiaokey.com/tag/Organic and printed electronics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