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and photonic systems design and integration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and photonic systems design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本书出售、求购地址：https://www.jiaokey.com/book/detail/40890826.html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关键词搜索：https://www.jiaokey.com/tag/Laser and photonic systems design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