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manufacturing for optical fibers and integrated photonic devices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manufacturing for optical fibers and integrated photonic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本书出售、求购地址：https://www.jiaokey.com/book/detail/40890880.html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关键词搜索：https://www.jiaokey.com/tag/Advanced manufacturing for optical fibers and integrated photonic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