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topics in optoelectronics (Volume I)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topics in optoelectronics (Volume 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本书出售、求购地址：https://www.jiaokey.com/book/detail/40890886.html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关键词搜索：https://www.jiaokey.com/tag/Essential topics in optoelectronics (Volume 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