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Transparent electronics from synthesis to applications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Transparent electronics from synthesis to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本书出售、求购地址：https://www.jiaokey.com/book/detail/40890901.html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关键词搜索：https://www.jiaokey.com/tag/Transparent electronics from synthesis to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