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film materials technology sputtering of compound materials</w:t>
      </w:r>
    </w:p>
    <w:p>
      <w:r>
        <w:rPr>
          <w:rFonts w:ascii="宋体" w:hAnsi="宋体" w:eastAsia="宋体"/>
          <w:sz w:val="24"/>
        </w:rPr>
        <w:t>Kiyotaka Wasa ; Hideaki Adachi ; Makoto Kitabatake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film materials technology sputtering of compound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Kiyotaka Wasa ; Hideaki Adachi ; Makoto Kitabatake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本书出售、求购地址：https://www.jiaokey.com/book/detail/40890902.html</w:t>
      </w:r>
    </w:p>
    <w:p>
      <w:r>
        <w:t>更多相关图书推荐：https://www.jiaokey.com</w:t>
      </w:r>
    </w:p>
    <w:p>
      <w:r>
        <w:t>Kiyotaka Wasa ; Hideaki Adachi ; Makoto Kitabatake 其他作品：https://www.jiaokey.com/tag/Kiyotaka Wasa ; Hideaki Adachi ; Makoto Kitabatake.html</w:t>
      </w:r>
    </w:p>
    <w:p>
      <w:r>
        <w:t>Springer 出版图书：https://www.jiaokey.com/tag/Springer.html</w:t>
      </w:r>
    </w:p>
    <w:p>
      <w:r>
        <w:t>关键词搜索：https://www.jiaokey.com/tag/Thin film materials technology sputtering of compound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