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Photonics linear and nonlinear interactions of laser light and matter</w:t>
      </w:r>
    </w:p>
    <w:p>
      <w:r>
        <w:rPr>
          <w:rFonts w:ascii="宋体" w:hAnsi="宋体" w:eastAsia="宋体"/>
          <w:sz w:val="24"/>
        </w:rPr>
        <w:t>Ralf Menzel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Photonics linear and nonlinear interactions of laser light and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Ralf Menzel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本书出售、求购地址：https://www.jiaokey.com/book/detail/40890920.html</w:t>
      </w:r>
    </w:p>
    <w:p>
      <w:r>
        <w:t>更多相关图书推荐：https://www.jiaokey.com</w:t>
      </w:r>
    </w:p>
    <w:p>
      <w:r>
        <w:t>Ralf Menzel 其他作品：https://www.jiaokey.com/tag/Ralf Menzel.html</w:t>
      </w:r>
    </w:p>
    <w:p>
      <w:r>
        <w:t>Springer 出版图书：https://www.jiaokey.com/tag/Springer.html</w:t>
      </w:r>
    </w:p>
    <w:p>
      <w:r>
        <w:t>关键词搜索：https://www.jiaokey.com/tag/Photonics linear and nonlinear interactions of laser light and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