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Radiating nonuniform transmission-line systems and the partial element equivalent circuit method</w:t>
      </w:r>
    </w:p>
    <w:p>
      <w:r>
        <w:rPr>
          <w:rFonts w:ascii="宋体" w:hAnsi="宋体" w:eastAsia="宋体"/>
          <w:sz w:val="24"/>
        </w:rPr>
        <w:t>Jürgen Nitsch ; Frank Gronwald ; Günter Wollenberg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Radiating nonuniform transmission-line systems and the partial element equivalent circuit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Jürgen Nitsch ; Frank Gronwald ; Günter Wollenberg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本书出售、求购地址：https://www.jiaokey.com/book/detail/40890949.html</w:t>
      </w:r>
    </w:p>
    <w:p>
      <w:r>
        <w:t>更多相关图书推荐：https://www.jiaokey.com</w:t>
      </w:r>
    </w:p>
    <w:p>
      <w:r>
        <w:t>Jürgen Nitsch ; Frank Gronwald ; Günter Wollenberg 其他作品：https://www.jiaokey.com/tag/Jürgen Nitsch ; Frank Gronwald ; Günter Wollenberg.html</w:t>
      </w:r>
    </w:p>
    <w:p>
      <w:r>
        <w:t>John Wiley 出版图书：https://www.jiaokey.com/tag/John Wiley.html</w:t>
      </w:r>
    </w:p>
    <w:p>
      <w:r>
        <w:t>关键词搜索：https://www.jiaokey.com/tag/Radiating nonuniform transmission-line systems and the partial element equivalent circuit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