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Diode lasers and photonic integrated circuits Second Edition</w:t>
      </w:r>
    </w:p>
    <w:p>
      <w:r>
        <w:rPr>
          <w:rFonts w:ascii="宋体" w:hAnsi="宋体" w:eastAsia="宋体"/>
          <w:sz w:val="24"/>
        </w:rPr>
        <w:t>Larry A. Coldren ; Scott W. Corzine ; Milan L. Masanovic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Diode lasers and photonic integrated circuits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 Coldren ; Scott W. Corzine ; Milan L. Masanovic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本书出售、求购地址：https://www.jiaokey.com/book/detail/40890960.html</w:t>
      </w:r>
    </w:p>
    <w:p>
      <w:r>
        <w:t>更多相关图书推荐：https://www.jiaokey.com</w:t>
      </w:r>
    </w:p>
    <w:p>
      <w:r>
        <w:t>Larry A. Coldren ; Scott W. Corzine ; Milan L. Masanovic 其他作品：https://www.jiaokey.com/tag/Larry A. Coldren ; Scott W. Corzine ; Milan L. Masanovic.html</w:t>
      </w:r>
    </w:p>
    <w:p>
      <w:r>
        <w:t>Wiley 出版图书：https://www.jiaokey.com/tag/Wiley.html</w:t>
      </w:r>
    </w:p>
    <w:p>
      <w:r>
        <w:t>关键词搜索：https://www.jiaokey.com/tag/Diode lasers and photonic integrated circuits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