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And Graphene For Photonic Applications</w:t>
      </w:r>
    </w:p>
    <w:p>
      <w:r>
        <w:rPr>
          <w:rFonts w:ascii="宋体" w:hAnsi="宋体" w:eastAsia="宋体"/>
          <w:sz w:val="24"/>
        </w:rPr>
        <w:t>Shinji Yamashita ; Yahachi Saito ; Jong Hyun 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And Graphene For Photonic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Shinji Yamashita ; Yahachi Saito ; Jong Hyun 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本书出售、求购地址：https://www.jiaokey.com/book/detail/40890962.html</w:t>
      </w:r>
    </w:p>
    <w:p>
      <w:r>
        <w:t>更多相关图书推荐：https://www.jiaokey.com</w:t>
      </w:r>
    </w:p>
    <w:p>
      <w:r>
        <w:t>Shinji Yamashita ; Yahachi Saito ; Jong Hyun Choi 其他作品：https://www.jiaokey.com/tag/Shinji Yamashita ; Yahachi Saito ; Jong Hyun Choi.html</w:t>
      </w:r>
    </w:p>
    <w:p>
      <w:r>
        <w:t>Elsevier Science 出版图书：https://www.jiaokey.com/tag/Elsevier Science.html</w:t>
      </w:r>
    </w:p>
    <w:p>
      <w:r>
        <w:t>关键词搜索：https://www.jiaokey.com/tag/Carbon Nanotubes And Graphene For Photonic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