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Electrochromic materials and devices</w:t>
      </w:r>
    </w:p>
    <w:p>
      <w:r>
        <w:rPr>
          <w:rFonts w:ascii="宋体" w:hAnsi="宋体" w:eastAsia="宋体"/>
          <w:sz w:val="24"/>
        </w:rPr>
        <w:t>Roger J. Mortimer ; David R. Rosseinsky ; Paul M. S. 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Electrochromic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 Mortimer ; David R. Rosseinsky ; Paul M. S. 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本书出售、求购地址：https://www.jiaokey.com/book/detail/40890968.html</w:t>
      </w:r>
    </w:p>
    <w:p>
      <w:r>
        <w:t>更多相关图书推荐：https://www.jiaokey.com</w:t>
      </w:r>
    </w:p>
    <w:p>
      <w:r>
        <w:t>Roger J. Mortimer ; David R. Rosseinsky ; Paul M. S. Monk 其他作品：https://www.jiaokey.com/tag/Roger J. Mortimer ; David R. Rosseinsky ; Paul M. S. Monk.html</w:t>
      </w:r>
    </w:p>
    <w:p>
      <w:r>
        <w:t>Wiley-VCH 出版图书：https://www.jiaokey.com/tag/Wiley-VCH.html</w:t>
      </w:r>
    </w:p>
    <w:p>
      <w:r>
        <w:t>关键词搜索：https://www.jiaokey.com/tag/Electrochromic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