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40891005_NUTRITIONAL FACTORS IN GENERAL MEDICINE_p184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40891005_NUTRITIONAL FACTORS IN GENERAL MEDICINE_p184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关键词搜索：https://www.jiaokey.com/tag/40891005_NUTRITIONAL FACTORS IN GENERAL MEDICINE_p184.html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