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WSPC reference on organic electronics organic semiconductors (Volume 7)</w:t>
      </w:r>
    </w:p>
    <w:p>
      <w:r>
        <w:rPr>
          <w:rFonts w:ascii="宋体" w:hAnsi="宋体" w:eastAsia="宋体"/>
          <w:sz w:val="24"/>
        </w:rPr>
        <w:t>Seth R. Marder ; Jean Luc Brédas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WSPC reference on organic electronics organic semiconductors (Volume 7)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Seth R. Marder ; Jean Luc Brédas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本书出售、求购地址：https://www.jiaokey.com/book/detail/40891014.html</w:t>
      </w:r>
    </w:p>
    <w:p>
      <w:r>
        <w:t>更多相关图书推荐：https://www.jiaokey.com</w:t>
      </w:r>
    </w:p>
    <w:p>
      <w:r>
        <w:t>Seth R. Marder ; Jean Luc Brédas 其他作品：https://www.jiaokey.com/tag/Seth R. Marder ; Jean Luc Brédas.html</w:t>
      </w:r>
    </w:p>
    <w:p>
      <w:r>
        <w:t>World Scientific 出版图书：https://www.jiaokey.com/tag/World Scientific.html</w:t>
      </w:r>
    </w:p>
    <w:p>
      <w:r>
        <w:t>关键词搜索：https://www.jiaokey.com/tag/The WSPC reference on organic electronics organic semiconductors (Volume 7).html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