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40891272_NAVY MEDICAL DEPARTMENT GUIDE TO MALARIA PREVENTION AND CONTROL FIRST EDITION_p90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40891272_NAVY MEDICAL DEPARTMENT GUIDE TO MALARIA PREVENTION AND CONTROL FIRST EDITION_p90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本书出售、求购地址：https://www.jiaokey.com/book/detail/40891272.html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关键词搜索：https://www.jiaokey.com/tag/40891272_NAVY MEDICAL DEPARTMENT GUIDE TO MALARIA PREVENTION AND CONTROL FIRST EDITION_p90.html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