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40891383_THE CONCISE AACR 2 1988 REVISION_p161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40891383_THE CONCISE AACR 2 1988 REVISION_p161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本书出售、求购地址：https://www.jiaokey.com/book/detail/40891383.html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关键词搜索：https://www.jiaokey.com/tag/40891383_THE CONCISE AACR 2 1988 REVISION_p161.html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