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TREATMENT TECHNOLOGIES FOR URBAN WASTEWATER REUSE</w:t>
      </w:r>
    </w:p>
    <w:p>
      <w:r>
        <w:rPr>
          <w:rFonts w:ascii="宋体" w:hAnsi="宋体" w:eastAsia="宋体"/>
          <w:sz w:val="24"/>
        </w:rPr>
        <w:t>KLAUS KUMMERER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TREATMENT TECHNOLOGIES FOR URBAN WASTEWATER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KUMMERER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本书出售、求购地址：https://www.jiaokey.com/book/detail/40891561.html</w:t>
      </w:r>
    </w:p>
    <w:p>
      <w:r>
        <w:t>更多相关图书推荐：https://www.jiaokey.com</w:t>
      </w:r>
    </w:p>
    <w:p>
      <w:r>
        <w:t>KLAUS KUMMERER 其他作品：https://www.jiaokey.com/tag/KLAUS KUMMERER.html</w:t>
      </w:r>
    </w:p>
    <w:p>
      <w:r>
        <w:t>SPRINGER 出版图书：https://www.jiaokey.com/tag/SPRINGER.html</w:t>
      </w:r>
    </w:p>
    <w:p>
      <w:r>
        <w:t>关键词搜索：https://www.jiaokey.com/tag/ADVANCED TREATMENT TECHNOLOGIES FOR URBAN WASTEWATER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