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PROCEDURAL JUSTICE IN THE UNITED NATIONS FRAMEWORK CONVENTION ON CLIMATE CHANGE NEGOTIATING FAIRNESS</w:t>
      </w:r>
    </w:p>
    <w:p>
      <w:r>
        <w:rPr>
          <w:rFonts w:ascii="宋体" w:hAnsi="宋体" w:eastAsia="宋体"/>
          <w:sz w:val="24"/>
        </w:rPr>
        <w:t>LUKE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PROCEDURAL JUSTICE IN THE UNITED NATIONS FRAMEWORK CONVENTION ON CLIMATE CHANGE NEGOTIATING FAIRNESS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LUKE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本书出售、求购地址：https://www.jiaokey.com/book/detail/40891602.html</w:t>
      </w:r>
    </w:p>
    <w:p>
      <w:r>
        <w:t>更多相关图书推荐：https://www.jiaokey.com</w:t>
      </w:r>
    </w:p>
    <w:p>
      <w:r>
        <w:t>LUKE TOMLINSON 其他作品：https://www.jiaokey.com/tag/LUKE TOMLINSON.html</w:t>
      </w:r>
    </w:p>
    <w:p>
      <w:r>
        <w:t>SPRINGER 出版图书：https://www.jiaokey.com/tag/SPRINGER.html</w:t>
      </w:r>
    </w:p>
    <w:p>
      <w:r>
        <w:t>关键词搜索：https://www.jiaokey.com/tag/PROCEDURAL JUSTICE IN THE UNITED NATIONS FRAMEWORK CONVENTION ON CLIMATE CHANGE NEGOTIATING FAIRNESS.html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