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COMMITTEE TO DESTROY THE WORLD INSIDE THE PLOT TO UNLEASH A SUPER CRASH ON THE GLOBAL ECONOMY</w:t>
      </w:r>
    </w:p>
    <w:p>
      <w:r>
        <w:rPr>
          <w:rFonts w:ascii="宋体" w:hAnsi="宋体" w:eastAsia="宋体"/>
          <w:sz w:val="24"/>
        </w:rPr>
        <w:t>MICHAEL LEWITT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COMMITTEE TO DESTROY THE WORLD INSIDE THE PLOT TO UNLEASH A SUPER CRASH ON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本书出售、求购地址：https://www.jiaokey.com/book/detail/40891640.html</w:t>
      </w:r>
    </w:p>
    <w:p>
      <w:r>
        <w:t>更多相关图书推荐：https://www.jiaokey.com</w:t>
      </w:r>
    </w:p>
    <w:p>
      <w:r>
        <w:t>MICHAEL LEWITT 其他作品：https://www.jiaokey.com/tag/MICHAEL LEWITT.html</w:t>
      </w:r>
    </w:p>
    <w:p>
      <w:r>
        <w:t>WILEY 出版图书：https://www.jiaokey.com/tag/WILEY.html</w:t>
      </w:r>
    </w:p>
    <w:p>
      <w:r>
        <w:t>关键词搜索：https://www.jiaokey.com/tag/THE COMMITTEE TO DESTROY THE WORLD INSIDE THE PLOT TO UNLEASH A SUPER CRASH ON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