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40891713_RADIOTHERAPIE DER ERKRANKUNGEN DES NERVENSYSTEMS_p152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40891713_RADIOTHERAPIE DER ERKRANKUNGEN DES NERVENSYSTEMS_p152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关键词搜索：https://www.jiaokey.com/tag/40891713_RADIOTHERAPIE DER ERKRANKUNGEN DES NERVENSYSTEMS_p152.html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