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40891745_THE BIOLOGICAL BASIS OF PERSONALITY_p399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40891745_THE BIOLOGICAL BASIS OF PERSONALITY_p399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关键词搜索：https://www.jiaokey.com/tag/40891745_THE BIOLOGICAL BASIS OF PERSONALITY_p399.html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