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40891770_MAINLINE SILLS A STUDENTS'BOOK_p125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40891770_MAINLINE SILLS A STUDENTS'BOOK_p125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本书出售、求购地址：https://www.jiaokey.com/book/detail/40891770.html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关键词搜索：https://www.jiaokey.com/tag/40891770_MAINLINE SILLS A STUDENTS'BOOK_p125.html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