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40891772_NEW FIRST CERTIFICATE ENGLISH TEACHER'S GUIDE TO BOOKS 1-3_p165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40891772_NEW FIRST CERTIFICATE ENGLISH TEACHER'S GUIDE TO BOOKS 1-3_p165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本书出售、求购地址：https://www.jiaokey.com/book/detail/40891772.html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关键词搜索：https://www.jiaokey.com/tag/40891772_NEW FIRST CERTIFICATE ENGLISH TEACHER'S GUIDE TO BOOKS 1-3_p165.html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