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书名：russian english atomic dictionanry physics mathematics_p317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russian english atomic dictionanry physics mathematics_p317 评论地址：https://www.jiaokey.com/book/detail/40891810.html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