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40891871_BASIC TABULATION LIST WITH ALPHABETICAL INDEX_p331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40891871_BASIC TABULATION LIST WITH ALPHABETICAL INDEX_p331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本书出售、求购地址：https://www.jiaokey.com/book/detail/40891871.html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关键词搜索：https://www.jiaokey.com/tag/40891871_BASIC TABULATION LIST WITH ALPHABETICAL INDEX_p331.html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