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40891899_TRANSPLANTATIONS UND TUMORIMMUNOLOGIE_p289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40891899_TRANSPLANTATIONS UND TUMORIMMUNOLOGIE_p289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关键词搜索：https://www.jiaokey.com/tag/40891899_TRANSPLANTATIONS UND TUMORIMMUNOLOGIE_p289.html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