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40891908_METHEWS'CHINESE ENGLISH DICTIONARY_p1226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40891908_METHEWS'CHINESE ENGLISH DICTIONARY_p1226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本书出售、求购地址：https://www.jiaokey.com/book/detail/40891908.html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关键词搜索：https://www.jiaokey.com/tag/40891908_METHEWS'CHINESE ENGLISH DICTIONARY_p1226.html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