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40891998_THE MCGRAW HILL COLLEGE WORKBOOK SECOND EDITION_p413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40891998_THE MCGRAW HILL COLLEGE WORKBOOK SECOND EDITION_p413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关键词搜索：https://www.jiaokey.com/tag/40891998_THE MCGRAW HILL COLLEGE WORKBOOK SECOND EDITION_p413.html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