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40892010_CASSELL'S ENGLISH FRENCH DICTIONARY_p557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40892010_CASSELL'S ENGLISH FRENCH DICTIONARY_p557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本书出售、求购地址：https://www.jiaokey.com/book/detail/40892010.html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关键词搜索：https://www.jiaokey.com/tag/40892010_CASSELL'S ENGLISH FRENCH DICTIONARY_p557.html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