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40892076_THE OPEN ORGANIZATION_p204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40892076_THE OPEN ORGANIZATION_p204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关键词搜索：https://www.jiaokey.com/tag/40892076_THE OPEN ORGANIZATION_p204.html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