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ASLIB READER SERIES VOLUME 5 COSTING AND THE ECONOMICS OF LIBRARY AND IFORMATION SERVICES</w:t>
      </w:r>
    </w:p>
    <w:p>
      <w:r>
        <w:rPr>
          <w:rFonts w:ascii="宋体" w:hAnsi="宋体" w:eastAsia="宋体"/>
          <w:sz w:val="24"/>
        </w:rPr>
        <w:t>STEPHEN 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ASLIB READER SERIES VOLUME 5 COSTING AND THE ECONOMICS OF LIBRARY AND IFORMATION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BELGRAVE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本书出售、求购地址：https://www.jiaokey.com/book/detail/40892086.html</w:t>
      </w:r>
    </w:p>
    <w:p>
      <w:r>
        <w:t>更多相关图书推荐：https://www.jiaokey.com</w:t>
      </w:r>
    </w:p>
    <w:p>
      <w:r>
        <w:t>STEPHEN A.ROBERTS 其他作品：https://www.jiaokey.com/tag/STEPHEN A.ROBERTS.html</w:t>
      </w:r>
    </w:p>
    <w:p>
      <w:r>
        <w:t>BELGRAVE SQUARE 出版图书：https://www.jiaokey.com/tag/BELGRAVE SQUARE.html</w:t>
      </w:r>
    </w:p>
    <w:p>
      <w:r>
        <w:t>关键词搜索：https://www.jiaokey.com/tag/ASLIB READER SERIES VOLUME 5 COSTING AND THE ECONOMICS OF LIBRARY AND IFORMATION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