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40892102_GENOSSE MAO TSE TUNG UBER DER IMPERIALISMUS UND ALLE REAKTIONARE SIND PAPIERTIGER_p37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40892102_GENOSSE MAO TSE TUNG UBER DER IMPERIALISMUS UND ALLE REAKTIONARE SIND PAPIERTIGER_p37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本书出售、求购地址：https://www.jiaokey.com/book/detail/40892102.html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关键词搜索：https://www.jiaokey.com/tag/40892102_GENOSSE MAO TSE TUNG UBER DER IMPERIALISMUS UND ALLE REAKTIONARE SIND PAPIERTIGER_p37.html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