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40892104_GYNECOLOGY DISEASES AND MINOR SURGERY_p806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40892104_GYNECOLOGY DISEASES AND MINOR SURGERY_p806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关键词搜索：https://www.jiaokey.com/tag/40892104_GYNECOLOGY DISEASES AND MINOR SURGERY_p806.html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