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PHILIPPINE CIPROFLOXACIN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PHILIPPINE CIPROFLOXACIN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本书出售、求购地址：https://www.jiaokey.com/book/detail/40892113.html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关键词搜索：https://www.jiaokey.com/tag/THE FIRST PHILIPPINE CIPROFLOXACIN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