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NETILMICIN A RECENT ADVANCE IN AMINOGLYCOSIDE THERAPY%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NETILMICIN A RECENT ADVANCE IN AMINOGLYCOSIDE THERAPY%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本书出售、求购地址：https://www.jiaokey.com/book/detail/40892116.html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关键词搜索：https://www.jiaokey.com/tag/NETILMICIN A RECENT ADVANCE IN AMINOGLYCOSIDE THERAPY%.html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