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40892179_TRAINING INTERVENTIONS IN JOB-SKILL DEVELOPMENT_p198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40892179_TRAINING INTERVENTIONS IN JOB-SKILL DEVELOPMENT_p198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关键词搜索：https://www.jiaokey.com/tag/40892179_TRAINING INTERVENTIONS IN JOB-SKILL DEVELOPMENT_p198.html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