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INJURIE OF THE CERVICAL SPINE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INJURIE OF THE CERVICAL SPINE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本书出售、求购地址：https://www.jiaokey.com/book/detail/40892222.html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关键词搜索：https://www.jiaokey.com/tag/INJURIE OF THE CERVICAL SPINE.html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