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40892264_IMMUNOLOGY OF THE EYE WORKSHOP II AUTOIMMUNE PHENOMENA AND OCULAR DISORDERS_p322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40892264_IMMUNOLOGY OF THE EYE WORKSHOP II AUTOIMMUNE PHENOMENA AND OCULAR DISORDERS_p322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本书出售、求购地址：https://www.jiaokey.com/book/detail/40892264.html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关键词搜索：https://www.jiaokey.com/tag/40892264_IMMUNOLOGY OF THE EYE WORKSHOP II AUTOIMMUNE PHENOMENA AND OCULAR DISORDERS_p322.html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