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40892279_HANDBOOK OF MEDICAL LIBRARY PRACTICE_p601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40892279_HANDBOOK OF MEDICAL LIBRARY PRACTICE_p601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本书出售、求购地址：https://www.jiaokey.com/book/detail/40892279.html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关键词搜索：https://www.jiaokey.com/tag/40892279_HANDBOOK OF MEDICAL LIBRARY PRACTICE_p601.html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