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40892340_HANDBOOK OF DATA PROCESSING FOR LIBRARIES SECOND EDITION_p688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40892340_HANDBOOK OF DATA PROCESSING FOR LIBRARIES SECOND EDITION_p688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本书出售、求购地址：https://www.jiaokey.com/book/detail/40892340.html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关键词搜索：https://www.jiaokey.com/tag/40892340_HANDBOOK OF DATA PROCESSING FOR LIBRARIES SECOND EDITION_p688.html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