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40892425_TODAY'S NONFICTION BEST SELLERS_p287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40892425_TODAY'S NONFICTION BEST SELLERS_p287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本书出售、求购地址：https://www.jiaokey.com/book/detail/40892425.html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关键词搜索：https://www.jiaokey.com/tag/40892425_TODAY'S NONFICTION BEST SELLERS_p287.html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