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40892489_AN X-RAY ATLAS OF SILICOSIS SECOND EDITION_p206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40892489_AN X-RAY ATLAS OF SILICOSIS SECOND EDITION_p206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本书出售、求购地址：https://www.jiaokey.com/book/detail/40892489.html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关键词搜索：https://www.jiaokey.com/tag/40892489_AN X-RAY ATLAS OF SILICOSIS SECOND EDITION_p206.html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