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students with special needs in general education classrooms</w:t>
      </w:r>
    </w:p>
    <w:p>
      <w:r>
        <w:rPr>
          <w:rFonts w:ascii="宋体" w:hAnsi="宋体" w:eastAsia="宋体"/>
          <w:sz w:val="24"/>
        </w:rPr>
        <w:t>TEASTSPN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students with special needs in general education classrooms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TEASTSPN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Rena B.Lewis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本书出售、求购地址：https://www.jiaokey.com/book/detail/40892771.html</w:t>
      </w:r>
    </w:p>
    <w:p>
      <w:r>
        <w:t>更多相关图书推荐：https://www.jiaokey.com</w:t>
      </w:r>
    </w:p>
    <w:p>
      <w:r>
        <w:t>TEASTSPN 其他作品：https://www.jiaokey.com/tag/TEASTSPN.html</w:t>
      </w:r>
    </w:p>
    <w:p>
      <w:r>
        <w:t>Rena B.Lewis 出版图书：https://www.jiaokey.com/tag/Rena B.Lewis.html</w:t>
      </w:r>
    </w:p>
    <w:p>
      <w:r>
        <w:t>关键词搜索：https://www.jiaokey.com/tag/Teaching students with special needs in general education classrooms.html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