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organizational communication</w:t>
      </w:r>
    </w:p>
    <w:p>
      <w:r>
        <w:rPr>
          <w:rFonts w:ascii="宋体" w:hAnsi="宋体" w:eastAsia="宋体"/>
          <w:sz w:val="24"/>
        </w:rPr>
        <w:t>Shockley-Zalabak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organizational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Shockley-Zalabak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FUNOR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本书出售、求购地址：https://www.jiaokey.com/book/detail/40893281.html</w:t>
      </w:r>
    </w:p>
    <w:p>
      <w:r>
        <w:t>更多相关图书推荐：https://www.jiaokey.com</w:t>
      </w:r>
    </w:p>
    <w:p>
      <w:r>
        <w:t>Shockley-Zalabak 其他作品：https://www.jiaokey.com/tag/Shockley-Zalabak.html</w:t>
      </w:r>
    </w:p>
    <w:p>
      <w:r>
        <w:t>FUNOR 出版图书：https://www.jiaokey.com/tag/FUNOR.html</w:t>
      </w:r>
    </w:p>
    <w:p>
      <w:r>
        <w:t>关键词搜索：https://www.jiaokey.com/tag/Fundamentals of organizational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