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Questioning misfortune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Questioning misfortune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本书出售、求购地址：https://www.jiaokey.com/book/detail/40893375.html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关键词搜索：https://www.jiaokey.com/tag/Questioning misfortune.html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