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intersections collection pearson custom sociology</w:t>
      </w:r>
    </w:p>
    <w:p>
      <w:r>
        <w:rPr>
          <w:rFonts w:ascii="宋体" w:hAnsi="宋体" w:eastAsia="宋体"/>
          <w:sz w:val="24"/>
        </w:rPr>
        <w:t>Kathleen A.Tiemann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intersections collection pearson custom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A.Tiemann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INTCOPEC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本书出售、求购地址：https://www.jiaokey.com/book/detail/40893403.html</w:t>
      </w:r>
    </w:p>
    <w:p>
      <w:r>
        <w:t>更多相关图书推荐：https://www.jiaokey.com</w:t>
      </w:r>
    </w:p>
    <w:p>
      <w:r>
        <w:t>Kathleen A.Tiemann 其他作品：https://www.jiaokey.com/tag/Kathleen A.Tiemann.html</w:t>
      </w:r>
    </w:p>
    <w:p>
      <w:r>
        <w:t>INTCOPEC 出版图书：https://www.jiaokey.com/tag/INTCOPEC.html</w:t>
      </w:r>
    </w:p>
    <w:p>
      <w:r>
        <w:t>关键词搜索：https://www.jiaokey.com/tag/The intersections collection pearson custom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