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AIRPORT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AIRPORT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本书出售、求购地址：https://www.jiaokey.com/book/detail/40893606.html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关键词搜索：https://www.jiaokey.com/tag/AIRPORT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