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VEHICLE INTEGRATION INTO MODERN POWER NETWORKS</w:t>
      </w:r>
    </w:p>
    <w:p>
      <w:r>
        <w:rPr>
          <w:rFonts w:ascii="宋体" w:hAnsi="宋体" w:eastAsia="宋体"/>
          <w:sz w:val="24"/>
        </w:rPr>
        <w:t>RODRIGO GARCIA-VALLE.JOAO A.PECAS LOPES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VEHICLE INTEGRATION INTO MODERN POWER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RODRIGO GARCIA-VALLE.JOAO A.PECAS LOPES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本书出售、求购地址：https://www.jiaokey.com/book/detail/40893665.html</w:t>
      </w:r>
    </w:p>
    <w:p>
      <w:r>
        <w:t>更多相关图书推荐：https://www.jiaokey.com</w:t>
      </w:r>
    </w:p>
    <w:p>
      <w:r>
        <w:t>RODRIGO GARCIA-VALLE.JOAO A.PECAS LOPES EDITORS 其他作品：https://www.jiaokey.com/tag/RODRIGO GARCIA-VALLE.JOAO A.PECAS LOPES EDITORS.html</w:t>
      </w:r>
    </w:p>
    <w:p>
      <w:r>
        <w:t>SPRINGER 出版图书：https://www.jiaokey.com/tag/SPRINGER.html</w:t>
      </w:r>
    </w:p>
    <w:p>
      <w:r>
        <w:t>关键词搜索：https://www.jiaokey.com/tag/ELECTRIC VEHICLE INTEGRATION INTO MODERN POWER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