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OF HYBRID VEHICLES</w:t>
      </w:r>
    </w:p>
    <w:p>
      <w:r>
        <w:rPr>
          <w:rFonts w:ascii="宋体" w:hAnsi="宋体" w:eastAsia="宋体"/>
          <w:sz w:val="24"/>
        </w:rPr>
        <w:t>BRAM DE JAGER.THIJS VAN KEULEN.JOHN KESSELS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OF HYBRID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BRAM DE JAGER.THIJS VAN KEULEN.JOHN KESSELS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本书出售、求购地址：https://www.jiaokey.com/book/detail/40893753.html</w:t>
      </w:r>
    </w:p>
    <w:p>
      <w:r>
        <w:t>更多相关图书推荐：https://www.jiaokey.com</w:t>
      </w:r>
    </w:p>
    <w:p>
      <w:r>
        <w:t>BRAM DE JAGER.THIJS VAN KEULEN.JOHN KESSELS 其他作品：https://www.jiaokey.com/tag/BRAM DE JAGER.THIJS VAN KEULEN.JOHN KESSELS.html</w:t>
      </w:r>
    </w:p>
    <w:p>
      <w:r>
        <w:t>SPRINGER 出版图书：https://www.jiaokey.com/tag/SPRINGER.html</w:t>
      </w:r>
    </w:p>
    <w:p>
      <w:r>
        <w:t>关键词搜索：https://www.jiaokey.com/tag/OPTIMAL CONTROL OF HYBRID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