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MICROSTRUCTURING OF THERMO-MECHANICALLY HIGHLY STRESSED SURFACES FINAL REPORT OF THE DFG RESEARCH GROUP 576</w:t>
      </w:r>
    </w:p>
    <w:p>
      <w:r>
        <w:rPr>
          <w:rFonts w:ascii="宋体" w:hAnsi="宋体" w:eastAsia="宋体"/>
          <w:sz w:val="24"/>
        </w:rPr>
        <w:t>BEREND DENKENA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MICROSTRUCTURING OF THERMO-MECHANICALLY HIGHLY STRESSED SURFACES FINAL REPORT OF THE DFG RESEARCH GROUP 576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BEREND DENKENA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本书出售、求购地址：https://www.jiaokey.com/book/detail/40893756.html</w:t>
      </w:r>
    </w:p>
    <w:p>
      <w:r>
        <w:t>更多相关图书推荐：https://www.jiaokey.com</w:t>
      </w:r>
    </w:p>
    <w:p>
      <w:r>
        <w:t>BEREND DENKENA 其他作品：https://www.jiaokey.com/tag/BEREND DENKENA.html</w:t>
      </w:r>
    </w:p>
    <w:p>
      <w:r>
        <w:t>SPRINGER 出版图书：https://www.jiaokey.com/tag/SPRINGER.html</w:t>
      </w:r>
    </w:p>
    <w:p>
      <w:r>
        <w:t>关键词搜索：https://www.jiaokey.com/tag/MICROSTRUCTURING OF THERMO-MECHANICALLY HIGHLY STRESSED SURFACES FINAL REPORT OF THE DFG RESEARCH GROUP 576.html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